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5A07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KẾ HOẠCH GIÁO DỤC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CHỦ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ĐIỂM BẢN THÂN</w:t>
      </w:r>
    </w:p>
    <w:p w14:paraId="6F3EF6DD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  <w:rPr>
          <w:rFonts w:hint="default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(Thời gian thực hiện từ 7/10/2024 đến 1/11/2024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)</w:t>
      </w:r>
    </w:p>
    <w:p w14:paraId="70998100">
      <w:pPr>
        <w:keepNext w:val="0"/>
        <w:keepLines w:val="0"/>
        <w:widowControl/>
        <w:suppressLineNumbers w:val="0"/>
        <w:jc w:val="left"/>
      </w:pPr>
    </w:p>
    <w:p w14:paraId="65F9A7B7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  <w:rPr>
          <w:rFonts w:hint="default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Người thực hiện: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Nguyễn Thị Liệu</w:t>
      </w:r>
    </w:p>
    <w:p w14:paraId="572DE887">
      <w:pPr>
        <w:keepNext w:val="0"/>
        <w:keepLines w:val="0"/>
        <w:widowControl/>
        <w:suppressLineNumbers w:val="0"/>
        <w:jc w:val="left"/>
      </w:pPr>
    </w:p>
    <w:p w14:paraId="5FB3BB51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                          TUẦN 5: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BÉ TỰ GIỚI THIỆU VỀ MÌNH</w:t>
      </w:r>
    </w:p>
    <w:p w14:paraId="5B87FE3F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  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(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Thực hiện Từ ngày 7/10 đến ngày 1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/11/2024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)</w:t>
      </w:r>
    </w:p>
    <w:p w14:paraId="0ECE7A77">
      <w:pPr>
        <w:keepNext w:val="0"/>
        <w:keepLines w:val="0"/>
        <w:widowControl/>
        <w:suppressLineNumbers w:val="0"/>
        <w:jc w:val="left"/>
      </w:pPr>
    </w:p>
    <w:p w14:paraId="7A16B7F7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                     TUẦN 6:   NGÀY HỘI 20/10</w:t>
      </w:r>
    </w:p>
    <w:p w14:paraId="1391D76D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  <w:rPr>
          <w:rFonts w:hint="default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         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(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Thực hiện 1 tuần: Từ ngày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14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/10 đến ngày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18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/11/2024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)</w:t>
      </w:r>
    </w:p>
    <w:p w14:paraId="7DF7E11D">
      <w:pPr>
        <w:keepNext w:val="0"/>
        <w:keepLines w:val="0"/>
        <w:widowControl/>
        <w:suppressLineNumbers w:val="0"/>
        <w:jc w:val="left"/>
      </w:pPr>
    </w:p>
    <w:p w14:paraId="03033095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TUẦN 7: NĂM GIÁC QUAN”</w:t>
      </w:r>
    </w:p>
    <w:p w14:paraId="347E1588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(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Thực hiện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ừ ngày 21/10/2024 đến ngày 25 /10/2024)</w:t>
      </w:r>
    </w:p>
    <w:p w14:paraId="6AFF844E">
      <w:pPr>
        <w:keepNext w:val="0"/>
        <w:keepLines w:val="0"/>
        <w:widowControl/>
        <w:suppressLineNumbers w:val="0"/>
        <w:jc w:val="left"/>
      </w:pPr>
    </w:p>
    <w:p w14:paraId="5D2AF5FB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                        TUẦN 8:   NHU CẦU CỦA BÉ</w:t>
      </w:r>
    </w:p>
    <w:p w14:paraId="66774447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(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Thời gian 1 tuần: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ừ ngày 28/ 10 đến ngày 1 / 11 /2024)</w:t>
      </w:r>
    </w:p>
    <w:p w14:paraId="0D71BE02">
      <w:pPr>
        <w:keepNext w:val="0"/>
        <w:keepLines w:val="0"/>
        <w:widowControl/>
        <w:suppressLineNumbers w:val="0"/>
        <w:jc w:val="left"/>
      </w:pPr>
    </w:p>
    <w:p w14:paraId="1573A0F5"/>
    <w:p w14:paraId="69F0F933"/>
    <w:p w14:paraId="7DB394AC"/>
    <w:p w14:paraId="162AC6A3"/>
    <w:p w14:paraId="5743A6EA"/>
    <w:p w14:paraId="60544D1B"/>
    <w:p w14:paraId="1F1B618E"/>
    <w:p w14:paraId="314B35B2"/>
    <w:p w14:paraId="235F0BD2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DỤC: TUẦN 5</w:t>
      </w:r>
    </w:p>
    <w:p w14:paraId="2D52C66A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Chủ đề nhánh: Bé tự giới thiệu về mình. </w:t>
      </w:r>
    </w:p>
    <w:p w14:paraId="59E5F7FF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Thời gian 1 tuần:  Thực hiện  từ ngày 07/10/2023  đến ngày 11/10/2024</w:t>
      </w:r>
    </w:p>
    <w:tbl>
      <w:tblPr>
        <w:tblStyle w:val="12"/>
        <w:tblW w:w="0" w:type="auto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542"/>
        <w:gridCol w:w="1648"/>
        <w:gridCol w:w="1670"/>
        <w:gridCol w:w="1589"/>
        <w:gridCol w:w="1614"/>
      </w:tblGrid>
      <w:tr w14:paraId="500B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EA032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NỘI DUNG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7B1D8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E0E2F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FAD6C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28CAE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2466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6</w:t>
            </w:r>
          </w:p>
        </w:tc>
      </w:tr>
      <w:tr w14:paraId="085C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FDE5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Đón trẻ-  ĐD- trò chuyện-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TDS</w:t>
            </w: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25FD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  Cô đến sớm trước 30 phút, quét dọn thông thoáng phòng.</w:t>
            </w:r>
          </w:p>
          <w:p w14:paraId="4B58BA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  Chuẩn bị dồ dùng đồ chơi cho các hoạt động trong ngày. </w:t>
            </w:r>
          </w:p>
          <w:p w14:paraId="4BBC6BE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  Đón trẻ vào lớp, kiểm tra vệ sinh cá nhân.</w:t>
            </w:r>
          </w:p>
          <w:p w14:paraId="421849A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  Điểm danh –TC–TDS :Tập theo nhạc chủ đề “Bản thân” </w:t>
            </w:r>
          </w:p>
        </w:tc>
      </w:tr>
      <w:tr w14:paraId="02E7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954B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28"/>
                <w:szCs w:val="28"/>
              </w:rPr>
            </w:pPr>
          </w:p>
          <w:p w14:paraId="28C2DC1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Hoạt động học 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94EDF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LVPTNT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Khám phá</w:t>
            </w:r>
          </w:p>
          <w:p w14:paraId="070D8D8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xã hội</w:t>
            </w:r>
          </w:p>
          <w:p w14:paraId="456BB2C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Bé tự giới thiệu về mình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CDE0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LVPTTC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 PTVD : Đi thay đổi tốc độ theo hiệu lệnh</w:t>
            </w:r>
          </w:p>
          <w:p w14:paraId="3452EDF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-TCVĐ: Bóng tròn to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D1563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LVPTNT</w:t>
            </w:r>
          </w:p>
          <w:p w14:paraId="2D9C1F1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Toán: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Nhận biết tay phải tay trái của bản thân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DA266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LVPTNN</w:t>
            </w:r>
          </w:p>
          <w:p w14:paraId="0EE9606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Truyện: Em bé dũng cảm”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BEEEF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LVPTTM</w:t>
            </w:r>
          </w:p>
          <w:p w14:paraId="0D0B489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Dạy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hát(TT)</w:t>
            </w:r>
          </w:p>
          <w:p w14:paraId="223BC00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Xòe bàn tay đếm  ngón tay.</w:t>
            </w:r>
          </w:p>
          <w:p w14:paraId="21EEB41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-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TCAN: Ai nhanh nhất (NDKH)</w:t>
            </w:r>
          </w:p>
        </w:tc>
      </w:tr>
      <w:tr w14:paraId="3F94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E914E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28"/>
                <w:szCs w:val="28"/>
              </w:rPr>
            </w:pPr>
          </w:p>
          <w:p w14:paraId="40F6352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Chơi  ngoài trời</w:t>
            </w: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25C50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- Hoạt động có mục đích: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Trải nghiệm: Vật chìm nổi;Quan sát: cây vú sữa,cây hoa ngũ sắc, bầu trời mùa thu.</w:t>
            </w:r>
          </w:p>
          <w:p w14:paraId="7F3549B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- Trò chơi VĐ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 Tạo dáng, chuyền bóng.</w:t>
            </w:r>
          </w:p>
          <w:p w14:paraId="1AA539F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- Chơi tự do: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Cô cho trẻ chơi với các nguyên liệu và đồ chơi cô chuẩn bị hoặc đồ chơi ngoài trời</w:t>
            </w:r>
          </w:p>
        </w:tc>
      </w:tr>
      <w:tr w14:paraId="17A7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4E23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28"/>
                <w:szCs w:val="28"/>
              </w:rPr>
            </w:pPr>
          </w:p>
          <w:p w14:paraId="327686C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Chơi hoạt động ở các góc</w:t>
            </w: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87077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đóng vai: , bán hàng, cấp dưỡng, bác sĩ…...</w:t>
            </w:r>
          </w:p>
          <w:p w14:paraId="61991CD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* Góc XD-LG: Xây ngôi nhà em ở, lắp ghép hàng rào, lắp ghép theo ý thích.</w:t>
            </w:r>
          </w:p>
          <w:p w14:paraId="7B3B028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KH&amp;T: Bé cùng khám phá, chơi với hình, ai thông minh hơn.</w:t>
            </w:r>
          </w:p>
          <w:p w14:paraId="6D7C1DF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*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Góc âm nhạc-tạo hình: Tô màu, nặn các loại đồ dùng của bé, hát múa theo chủ đề......</w:t>
            </w:r>
          </w:p>
          <w:p w14:paraId="7E0D88F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* Góc sách – truyện: Trẻ xem tranh, sách, theo chủ đề bản thân</w:t>
            </w:r>
          </w:p>
          <w:p w14:paraId="2E84290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* Góc thiên nhiên: Chăm sóc rau và cây cảnh, chơi với cát, nước, sỏi.</w:t>
            </w:r>
          </w:p>
          <w:p w14:paraId="36F0D32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28"/>
                <w:szCs w:val="28"/>
              </w:rPr>
            </w:pPr>
          </w:p>
        </w:tc>
      </w:tr>
      <w:tr w14:paraId="5285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F7EF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Ăn ngủ</w:t>
            </w: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E0761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Nhắc nhở trẻ sử dụng các từ như:  “Mời cô”, “Mời bạn” khi vào bữa ăn;</w:t>
            </w:r>
          </w:p>
          <w:p w14:paraId="6C7D2F2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52D3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2494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28"/>
                <w:szCs w:val="28"/>
              </w:rPr>
            </w:pPr>
          </w:p>
          <w:p w14:paraId="6718522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Hoạt động chiều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AE2F2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.- PBTCM: Trò chơi: Về đúng nhà </w:t>
            </w:r>
          </w:p>
          <w:p w14:paraId="479D20C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Chơi tự chọn ở các góc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87464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72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LQBM: Truyện Em bé dũng cảm</w:t>
            </w:r>
          </w:p>
          <w:p w14:paraId="57E3E91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72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Cho trẻ chơi ở vườn cổ tích 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199CA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3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Thực hiện vở toán: trang </w:t>
            </w:r>
          </w:p>
          <w:p w14:paraId="1E9F8C4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3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Cho trẻ chơi các góc.</w:t>
            </w:r>
          </w:p>
          <w:p w14:paraId="2651F6F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CA888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HĐN; Cho trẻ làm đồ chơi bé trai,bé gái từ nguyên vật liệu</w:t>
            </w:r>
          </w:p>
          <w:p w14:paraId="5ABD31A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Cho trẻ chơi các góc tự chọn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1A09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Lao động vệ sinh.</w:t>
            </w:r>
          </w:p>
          <w:p w14:paraId="36733A1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Nêu gương cuối tuần.</w:t>
            </w:r>
          </w:p>
          <w:p w14:paraId="032B127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VS trả trẻ</w:t>
            </w:r>
          </w:p>
        </w:tc>
      </w:tr>
    </w:tbl>
    <w:p w14:paraId="224AAF52"/>
    <w:p w14:paraId="19EFC59E"/>
    <w:p w14:paraId="41CBE409"/>
    <w:p w14:paraId="0ABE92EC"/>
    <w:p w14:paraId="41E8D11E"/>
    <w:p w14:paraId="573F5F33"/>
    <w:p w14:paraId="5A4C6F51"/>
    <w:p w14:paraId="0701B115"/>
    <w:p w14:paraId="1C8B9AE3"/>
    <w:p w14:paraId="7BE62D3F"/>
    <w:p w14:paraId="2022AA05"/>
    <w:p w14:paraId="141EC625"/>
    <w:p w14:paraId="2F85F845"/>
    <w:p w14:paraId="5CC17642">
      <w:pPr>
        <w:pStyle w:val="85"/>
        <w:keepNext w:val="0"/>
        <w:keepLines w:val="0"/>
        <w:widowControl/>
        <w:suppressLineNumbers w:val="0"/>
        <w:bidi w:val="0"/>
        <w:spacing w:before="0" w:beforeAutospacing="0" w:after="240" w:afterAutospacing="0" w:line="12" w:lineRule="atLeast"/>
      </w:pPr>
      <w:r>
        <w:rPr>
          <w:rFonts w:ascii="SimSun" w:hAnsi="SimSun" w:eastAsia="SimSun" w:cs="SimSu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SimSun" w:hAnsi="SimSun" w:eastAsia="SimSun" w:cs="SimSun"/>
          <w:i w:val="0"/>
          <w:iCs w:val="0"/>
          <w:color w:val="000000"/>
          <w:sz w:val="24"/>
          <w:szCs w:val="24"/>
          <w:u w:val="none"/>
          <w:vertAlign w:val="baseline"/>
          <w:lang w:val="vi-VN"/>
        </w:rPr>
        <w:t xml:space="preserve">   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 TUẦN 6</w:t>
      </w:r>
    </w:p>
    <w:p w14:paraId="178FD5D0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  <w:rPr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  <w:vertAlign w:val="baseline"/>
        </w:rPr>
        <w:t>Chủ đề nhánh: Ngày Hội 20/10</w:t>
      </w:r>
    </w:p>
    <w:p w14:paraId="5F7AE198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  <w:rPr>
          <w:rFonts w:hint="default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(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Thời gian 1 tuần:  Thực hiện  từ ngày 1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/10/2023 đến ngày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18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/10/202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4)</w:t>
      </w:r>
    </w:p>
    <w:tbl>
      <w:tblPr>
        <w:tblStyle w:val="12"/>
        <w:tblW w:w="0" w:type="auto"/>
        <w:tblInd w:w="-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2"/>
        <w:gridCol w:w="1593"/>
        <w:gridCol w:w="1509"/>
        <w:gridCol w:w="1828"/>
        <w:gridCol w:w="1645"/>
        <w:gridCol w:w="1604"/>
      </w:tblGrid>
      <w:tr w14:paraId="6511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AA43F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NỘI DUNG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55DF15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6C70C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6FE035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375EA9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23949E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THỨ 6</w:t>
            </w:r>
          </w:p>
        </w:tc>
      </w:tr>
      <w:tr w14:paraId="125C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DC9F9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Đón trẻ - trò chuyện- TDS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7A24A2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  Cô đến sớm trước 30 phút, quét dọn thông thoáng phòng.</w:t>
            </w:r>
          </w:p>
          <w:p w14:paraId="09BF3A1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  Chuẩn bị đồ dùng đồ chơi cho các hoạt động trong ngày.</w:t>
            </w:r>
          </w:p>
          <w:p w14:paraId="0ED05FD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  Đón trẻ vào lớp, kiểm tra vệ sinh cá nhân.</w:t>
            </w:r>
          </w:p>
          <w:p w14:paraId="7EDD959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  Điểm danh –TC–TDS (Tập theo nhạc chủ đề  “Bản thân”</w:t>
            </w:r>
          </w:p>
        </w:tc>
      </w:tr>
      <w:tr w14:paraId="0D42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68DC71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2F5B55C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717371F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Hoạt động học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1A67D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LVPTTC PTVĐ: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Trườn về phía trước</w:t>
            </w:r>
          </w:p>
          <w:p w14:paraId="4E4339F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-TCVĐ: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Đuổi bóng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6CECF9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LVPTNT</w:t>
            </w:r>
          </w:p>
          <w:p w14:paraId="7FCF7AC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Khám phá xã hội</w:t>
            </w:r>
          </w:p>
          <w:p w14:paraId="73BC4D7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Vui ngày hội 20/10</w:t>
            </w:r>
          </w:p>
          <w:p w14:paraId="2BDF054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3F29EF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LVPTNT</w:t>
            </w:r>
          </w:p>
          <w:p w14:paraId="7F140FE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TOÁN:</w:t>
            </w:r>
          </w:p>
          <w:p w14:paraId="2BFA565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Nhận biết phía trên-phía dưới, phía trước – phía sau của bản thân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E293F4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LVPTTM</w:t>
            </w:r>
          </w:p>
          <w:p w14:paraId="2351543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Tạo hình</w:t>
            </w:r>
          </w:p>
          <w:p w14:paraId="18C90F3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Làm thiệp tặng bà tặng mẹ ngày 20-10</w:t>
            </w:r>
          </w:p>
          <w:p w14:paraId="28B634D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73425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LVPTTM</w:t>
            </w:r>
          </w:p>
          <w:p w14:paraId="725EE9D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Âm nhạc</w:t>
            </w:r>
          </w:p>
          <w:p w14:paraId="5D2CC85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Hát VĐTN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Cô và mẹ</w:t>
            </w:r>
          </w:p>
          <w:p w14:paraId="0081636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NH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: Em là bông hồng nhỏ (KH)</w:t>
            </w:r>
          </w:p>
        </w:tc>
      </w:tr>
      <w:tr w14:paraId="6385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83CB5F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24AF414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57C9287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Chơi  ngoài trời</w:t>
            </w:r>
          </w:p>
          <w:p w14:paraId="60410B4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EFABC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- Hoạt động có mục đích: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Quan sát:  Vườn hoa mười giờ, góc chơi dân gian, vườn cổ tích; Trải nghiệm: Nước đổi màu. Trò chơi dân gian: Tập tầm vông; Tập dân vũ: Vũ điệu rửa tay</w:t>
            </w:r>
          </w:p>
          <w:p w14:paraId="6CAE062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- Trò chơi VĐ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: Đuổi bóng, thi ai đi nhanh.</w:t>
            </w:r>
          </w:p>
          <w:p w14:paraId="130619E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- Chơi tự do: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Cô cho trẻ chơi với các nguyên liệu và đồ chơi cô chuẩn bị hoặc đồ chơi ngoài trời.</w:t>
            </w:r>
          </w:p>
        </w:tc>
      </w:tr>
      <w:tr w14:paraId="1A18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0AA94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67D3422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6D6B2ED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7273373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Chơi hoạt động ở các góc</w:t>
            </w:r>
          </w:p>
          <w:p w14:paraId="59E2970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345DC63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F160CC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đóng vai: Gia đình, bán hàng, cấp dưỡng, bác sĩ…...</w:t>
            </w:r>
          </w:p>
          <w:p w14:paraId="2D25329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XD-LG: Xây ngôi nhà em ở, lắp ghép hàng rào, lắp ghép theo ý thích.</w:t>
            </w:r>
          </w:p>
          <w:p w14:paraId="203A8C2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khoa học và toán: Bé cùng khám phá, chơi với hình, ai thông minh hơn.</w:t>
            </w:r>
          </w:p>
          <w:p w14:paraId="30E05CD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âm nhạc-tạo hình: Tô màu, nặn làm quà, hoa, thiệp tặng bà tặng mẹ tặng cô giáo và các bạn gái, hát múa theo chủ đề......</w:t>
            </w:r>
          </w:p>
          <w:p w14:paraId="0E68836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sách – truyện: Trẻ xem tranh, sách, theo chủ đề bản thân</w:t>
            </w:r>
          </w:p>
          <w:p w14:paraId="09F725D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thiên nhiên: Chăm sóc rau và cây cảnh, chơi với cát, nước, sỏi</w:t>
            </w:r>
          </w:p>
        </w:tc>
      </w:tr>
      <w:tr w14:paraId="6F43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5F2D3D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63245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Nhắc nhở trẻ sử dụng các từ như:  “Mời cô”, “Mời bạn” khi vào bữa ăn;</w:t>
            </w:r>
          </w:p>
          <w:p w14:paraId="03A2A09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2446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20FEFF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47DE61C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AE7C3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.- PBTCM: Trò chơi:  Vì sao bé buồn.</w:t>
            </w:r>
          </w:p>
          <w:p w14:paraId="3795A65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Chơi tự chọn ở các góc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96A851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8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Thực hiện vở chủ đề</w:t>
            </w:r>
          </w:p>
          <w:p w14:paraId="24DE3A0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8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3CDA3C6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8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4B81A27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8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Cho trẻ chơi ở vườn cổ tích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477EEF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0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  <w:p w14:paraId="39F9113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Sinh hoạt chuyên môn</w:t>
            </w:r>
          </w:p>
          <w:p w14:paraId="36D566D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E251CC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LQBM Dạy VĐ: Cô và mẹ</w:t>
            </w:r>
          </w:p>
          <w:p w14:paraId="6D3FC86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Cho trẻ chơi với ĐC ngoài trời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4926F6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Lao động vệ sinh.</w:t>
            </w:r>
          </w:p>
          <w:p w14:paraId="7844CE4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Nêu gương cuối tuần.</w:t>
            </w:r>
          </w:p>
          <w:p w14:paraId="104EE24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VS trả trẻ</w:t>
            </w:r>
          </w:p>
        </w:tc>
      </w:tr>
    </w:tbl>
    <w:p w14:paraId="5531E218">
      <w:pPr>
        <w:rPr>
          <w:rFonts w:hint="default" w:ascii="Times New Roman" w:hAnsi="Times New Roman" w:cs="Times New Roman"/>
          <w:sz w:val="28"/>
          <w:szCs w:val="28"/>
        </w:rPr>
      </w:pPr>
    </w:p>
    <w:p w14:paraId="67CAC50C">
      <w:pPr>
        <w:rPr>
          <w:rFonts w:hint="default" w:ascii="Times New Roman" w:hAnsi="Times New Roman" w:cs="Times New Roman"/>
          <w:sz w:val="28"/>
          <w:szCs w:val="28"/>
        </w:rPr>
      </w:pPr>
    </w:p>
    <w:p w14:paraId="7FE82C73">
      <w:pPr>
        <w:rPr>
          <w:rFonts w:hint="default" w:ascii="Times New Roman" w:hAnsi="Times New Roman" w:cs="Times New Roman"/>
          <w:sz w:val="28"/>
          <w:szCs w:val="28"/>
        </w:rPr>
      </w:pPr>
    </w:p>
    <w:p w14:paraId="130777CE">
      <w:pPr>
        <w:rPr>
          <w:rFonts w:hint="default" w:ascii="Times New Roman" w:hAnsi="Times New Roman" w:cs="Times New Roman"/>
          <w:sz w:val="28"/>
          <w:szCs w:val="28"/>
        </w:rPr>
      </w:pPr>
    </w:p>
    <w:p w14:paraId="67C90178">
      <w:pPr>
        <w:rPr>
          <w:rFonts w:hint="default" w:ascii="Times New Roman" w:hAnsi="Times New Roman" w:cs="Times New Roman"/>
          <w:sz w:val="28"/>
          <w:szCs w:val="28"/>
        </w:rPr>
      </w:pPr>
    </w:p>
    <w:p w14:paraId="1FF9FE6E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 TUẦN 7</w:t>
      </w:r>
    </w:p>
    <w:p w14:paraId="6AB471AE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CHỦ ĐỀ NHÁNH: “NĂM GIÁC QUAN”</w:t>
      </w:r>
    </w:p>
    <w:p w14:paraId="4E0E4941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 Thực hiện 1 tuần: Từ ngày 21/10/2024 đến ngày 25 /10/2024</w:t>
      </w:r>
    </w:p>
    <w:tbl>
      <w:tblPr>
        <w:tblW w:w="0" w:type="auto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1663"/>
        <w:gridCol w:w="1690"/>
        <w:gridCol w:w="1731"/>
        <w:gridCol w:w="1621"/>
        <w:gridCol w:w="1791"/>
      </w:tblGrid>
      <w:tr w14:paraId="6B1E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CF9B8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       Thứ     </w:t>
            </w:r>
          </w:p>
          <w:p w14:paraId="0C1CB77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</w:p>
          <w:p w14:paraId="726075D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F560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2</w:t>
            </w:r>
          </w:p>
          <w:p w14:paraId="4C4C3F0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43A36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3</w:t>
            </w:r>
          </w:p>
          <w:p w14:paraId="377BC12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94C21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4</w:t>
            </w:r>
          </w:p>
          <w:p w14:paraId="05E195C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DD0A2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5</w:t>
            </w:r>
          </w:p>
          <w:p w14:paraId="571BFCB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573CA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THỨ6</w:t>
            </w:r>
          </w:p>
          <w:p w14:paraId="5DEC483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 w14:paraId="4CAB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750D0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ĐÓN TRẺ</w:t>
            </w:r>
          </w:p>
          <w:p w14:paraId="009BB21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THỂ DỤC</w:t>
            </w:r>
          </w:p>
          <w:p w14:paraId="2CAFF6F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SÁNG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8C732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Cô đến sớm trước 15 phút, quét dọn thông thoáng phòng.</w:t>
            </w:r>
          </w:p>
          <w:p w14:paraId="3E69557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Chuẩn bị đồ dùng đồ chơi cho các hoạt động trong ngày. </w:t>
            </w:r>
          </w:p>
          <w:p w14:paraId="3105251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Đón trẻ vào lớp, kiểm tra vệ sinh cá nhân.</w:t>
            </w:r>
          </w:p>
          <w:p w14:paraId="7980FCD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Cho trẻ chơi với đồ chơi trong lớp</w:t>
            </w:r>
          </w:p>
          <w:p w14:paraId="47B22FC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TDS : Tập theo nhạc bài hát : Nào chúng ta cùng tập thể dục.</w:t>
            </w:r>
          </w:p>
        </w:tc>
      </w:tr>
      <w:tr w14:paraId="4895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63C8F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5315047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</w:t>
            </w:r>
          </w:p>
          <w:p w14:paraId="55521AA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ĐỘNG</w:t>
            </w:r>
          </w:p>
          <w:p w14:paraId="06D33E8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HỌC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A378C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LVPTNT  </w:t>
            </w:r>
          </w:p>
          <w:p w14:paraId="125933F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( KPKH)</w:t>
            </w:r>
          </w:p>
          <w:p w14:paraId="419A036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Đôi bàn tay xinh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D575D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LVPTTC</w:t>
            </w:r>
          </w:p>
          <w:p w14:paraId="1F0D66D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-VĐCB: Bò chui qua cổng</w:t>
            </w:r>
          </w:p>
          <w:p w14:paraId="2A39CFD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TCVĐ: Trời nắng trời mưa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A504B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4CE211F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  Tô màu mũ bé trai, mũ bé gái  (ĐT)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D53E7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LVPTNN</w:t>
            </w:r>
          </w:p>
          <w:p w14:paraId="1A6E855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Thơ: Đôi mắt của 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89C6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6851157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Dạy hát(TT): </w:t>
            </w:r>
          </w:p>
          <w:p w14:paraId="65A0804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Tay thơm tay ngoan</w:t>
            </w:r>
          </w:p>
          <w:p w14:paraId="263D377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Nghe hát: </w:t>
            </w:r>
          </w:p>
          <w:p w14:paraId="674897A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Thật đáng chê</w:t>
            </w:r>
          </w:p>
        </w:tc>
      </w:tr>
      <w:tr w14:paraId="3545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617C2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577B2AC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2DD9D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Hoạt động có mục đích: Quan sát vườn hoa, cây xanh, thời tiết,thí nghiệm,trải nghiệm, giao lưu trò chơi vận động</w:t>
            </w:r>
          </w:p>
          <w:p w14:paraId="5435456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Trò chơi vận động: Tạo dáng, trời mưa,đuổi bóng,chó sói xấu tính ,về đúng nhà</w:t>
            </w:r>
          </w:p>
          <w:p w14:paraId="415C2A6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do: Cho trẻ chơi với một số đồ chơi và nguyên vật liệu cô chuẩn bị</w:t>
            </w:r>
          </w:p>
          <w:p w14:paraId="7700730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Và một số đồ chơi trong sân trường.</w:t>
            </w:r>
          </w:p>
        </w:tc>
      </w:tr>
      <w:tr w14:paraId="257E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E9E2A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HOẠT ĐỘNG Ở CÁC GÓC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EA2DB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Góc đóng vai: Phòng khám đa khoa. ẩm  thực việt,shop thời trang.....</w:t>
            </w:r>
          </w:p>
          <w:p w14:paraId="631D4B4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Góc XD – LG: Xây nhà của bé – Lắp ghép theo ý thích..</w:t>
            </w:r>
          </w:p>
          <w:p w14:paraId="621CC59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Góc học tập: Nhận biết tay phải, tay trái.nhóm bạn trai,bạn gái, về cơ thể bé,đồ dùng của bé,</w:t>
            </w:r>
          </w:p>
          <w:p w14:paraId="1C12470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Góc nghệ thật: xé dán bạn trai ,bạn gái,đồ dùng cá nhân của bé,  Hát,múa theo chủ đề </w:t>
            </w:r>
          </w:p>
          <w:p w14:paraId="775E63A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. - Góc sách – Truyện: Trẻ xem tranh ,sách truyện về chủ đề.</w:t>
            </w:r>
          </w:p>
          <w:p w14:paraId="6FC0BA4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Góc thiên nhiên: Chăm sóc cây – Chơi với cát đá</w:t>
            </w:r>
          </w:p>
        </w:tc>
      </w:tr>
      <w:tr w14:paraId="2A9A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41091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753F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Nhắc nhở trẻ sử dụng các từ như:  “Mời cô”, “Mời bạn” khi vào bữa ăn;</w:t>
            </w:r>
          </w:p>
          <w:p w14:paraId="1831718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661F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5E897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   </w:t>
            </w:r>
          </w:p>
          <w:p w14:paraId="6D10D79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 </w:t>
            </w:r>
          </w:p>
          <w:p w14:paraId="55E5F7D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ĐỘNG</w:t>
            </w:r>
          </w:p>
          <w:p w14:paraId="1505B34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  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1694C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PBTCM</w:t>
            </w:r>
          </w:p>
          <w:p w14:paraId="6402322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TCÂN </w:t>
            </w:r>
          </w:p>
          <w:p w14:paraId="220DA88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Tai ai tinh</w:t>
            </w:r>
          </w:p>
          <w:p w14:paraId="725B159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chọn ở các góc 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468CA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Cho trẻ thực hiện vở thủ công trang 3</w:t>
            </w:r>
          </w:p>
          <w:p w14:paraId="2E6740C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chọn ở các góc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E8899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LQBM</w:t>
            </w:r>
          </w:p>
          <w:p w14:paraId="4B282DE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Thơ: Đôi mắt của em</w:t>
            </w:r>
          </w:p>
          <w:p w14:paraId="63B794E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do ở các góc</w:t>
            </w:r>
          </w:p>
          <w:p w14:paraId="7A3B08B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5AC0B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-Thực hiện vở khám phá chủ đề</w:t>
            </w:r>
          </w:p>
          <w:p w14:paraId="40C23F0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. - Chơi tự do ở các góc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EA395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Lao động vệ sinh trong lớp và sân trường</w:t>
            </w:r>
          </w:p>
          <w:p w14:paraId="3897D19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Nêu gương cuối tuần</w:t>
            </w:r>
          </w:p>
        </w:tc>
      </w:tr>
    </w:tbl>
    <w:p w14:paraId="7ECC56D0">
      <w:pPr>
        <w:rPr>
          <w:rFonts w:hint="default" w:ascii="Times New Roman" w:hAnsi="Times New Roman" w:cs="Times New Roman"/>
          <w:sz w:val="28"/>
          <w:szCs w:val="28"/>
        </w:rPr>
      </w:pPr>
    </w:p>
    <w:p w14:paraId="7A6BB391">
      <w:pPr>
        <w:rPr>
          <w:rFonts w:hint="default" w:ascii="Times New Roman" w:hAnsi="Times New Roman" w:cs="Times New Roman"/>
          <w:sz w:val="28"/>
          <w:szCs w:val="28"/>
        </w:rPr>
      </w:pPr>
    </w:p>
    <w:p w14:paraId="5F65CF62">
      <w:pPr>
        <w:rPr>
          <w:rFonts w:hint="default" w:ascii="Times New Roman" w:hAnsi="Times New Roman" w:cs="Times New Roman"/>
          <w:sz w:val="28"/>
          <w:szCs w:val="28"/>
        </w:rPr>
      </w:pPr>
    </w:p>
    <w:p w14:paraId="7792DEFF">
      <w:pPr>
        <w:rPr>
          <w:rFonts w:hint="default" w:ascii="Times New Roman" w:hAnsi="Times New Roman" w:cs="Times New Roman"/>
          <w:sz w:val="28"/>
          <w:szCs w:val="28"/>
        </w:rPr>
      </w:pPr>
    </w:p>
    <w:p w14:paraId="7A479900">
      <w:pPr>
        <w:rPr>
          <w:rFonts w:hint="default" w:ascii="Times New Roman" w:hAnsi="Times New Roman" w:cs="Times New Roman"/>
          <w:sz w:val="28"/>
          <w:szCs w:val="28"/>
        </w:rPr>
      </w:pPr>
    </w:p>
    <w:p w14:paraId="0090A223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              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 TUẦN 8</w:t>
      </w:r>
    </w:p>
    <w:p w14:paraId="67BB5452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         CHỦ ĐỀ NHÁNH: NHU CẦU CỦA BÉ</w:t>
      </w:r>
    </w:p>
    <w:p w14:paraId="66F33F10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Thời gian 1 tuần: (Từ ngày 28/ 10 đến ngày 1 / 11 /2024)</w:t>
      </w:r>
    </w:p>
    <w:tbl>
      <w:tblPr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1675"/>
        <w:gridCol w:w="1813"/>
        <w:gridCol w:w="762"/>
        <w:gridCol w:w="839"/>
        <w:gridCol w:w="752"/>
        <w:gridCol w:w="734"/>
        <w:gridCol w:w="458"/>
        <w:gridCol w:w="1849"/>
      </w:tblGrid>
      <w:tr w14:paraId="286F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339EA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</w:t>
            </w:r>
          </w:p>
          <w:p w14:paraId="558CCD2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0A23F5B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Ngày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A0ADE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THỨ2</w:t>
            </w:r>
          </w:p>
          <w:p w14:paraId="3610140D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E58E2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3</w:t>
            </w:r>
          </w:p>
          <w:p w14:paraId="6B32AFCB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22CC5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4</w:t>
            </w:r>
          </w:p>
          <w:p w14:paraId="4DA557BA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FB1EA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5</w:t>
            </w:r>
          </w:p>
          <w:p w14:paraId="222E2837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16061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THỨ6</w:t>
            </w:r>
          </w:p>
          <w:p w14:paraId="12CD2163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</w:tc>
      </w:tr>
      <w:tr w14:paraId="14A2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4C15F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ĐÓN TRẺ</w:t>
            </w:r>
          </w:p>
          <w:p w14:paraId="6A322D7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THỂ DỤC</w:t>
            </w:r>
          </w:p>
          <w:p w14:paraId="78DAD02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SÁNG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FFF27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Cô đến sớm trước 15 phút, quét dọn thông thoáng phòng.</w:t>
            </w:r>
          </w:p>
          <w:p w14:paraId="7C20495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Chuẩn bị đồ dùng đồ chơi cho các hoạt động trong ngày. </w:t>
            </w:r>
          </w:p>
          <w:p w14:paraId="7285216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Đón trẻ vào lớp, kiểm tra vệ sinh cá nhân.</w:t>
            </w:r>
          </w:p>
          <w:p w14:paraId="4A6BD75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Cho trẻ chơi với đồ chơi trong lớp</w:t>
            </w:r>
          </w:p>
          <w:p w14:paraId="1C817C6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TDS : Tập theo nhạc bài hát : “ Vũ điệu rửa tay”.</w:t>
            </w:r>
          </w:p>
        </w:tc>
      </w:tr>
      <w:tr w14:paraId="0CF6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AF97E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1B1506E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</w:t>
            </w:r>
          </w:p>
          <w:p w14:paraId="049EF30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ĐỘNG</w:t>
            </w:r>
          </w:p>
          <w:p w14:paraId="2DA3EFE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HỌC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DB3E3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LVPTNT</w:t>
            </w:r>
          </w:p>
          <w:p w14:paraId="29889F6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   (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KPKH)</w:t>
            </w:r>
          </w:p>
          <w:p w14:paraId="6FB5789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Quần áo và đồ dùng của bé 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2D53E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 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LVPTTC</w:t>
            </w:r>
          </w:p>
          <w:p w14:paraId="41F8B23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PTVĐ</w:t>
            </w:r>
          </w:p>
          <w:p w14:paraId="31F4980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VĐCB: Bước lên xuống bục cao(30cm)</w:t>
            </w:r>
          </w:p>
          <w:p w14:paraId="65FA9AD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TCVĐ: Chó sói xấu tinh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ABCD2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Tạo hình </w:t>
            </w:r>
          </w:p>
          <w:p w14:paraId="4FA3E37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Nặn theo ý thích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4BF6D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LVPTNN</w:t>
            </w:r>
          </w:p>
          <w:p w14:paraId="209D83F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 Văn học</w:t>
            </w:r>
          </w:p>
          <w:p w14:paraId="0EBFBAF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Thơ: Đi nắng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94F4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76CA618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ÂN:</w:t>
            </w:r>
          </w:p>
          <w:p w14:paraId="4D8A348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BDVN: Xòe bàn tay nắm ngón tay,  tay thơm tay ngoan , nào chúng ta cùng tập thể dục</w:t>
            </w:r>
          </w:p>
          <w:p w14:paraId="474EA5B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NH: Mời bạn ăn</w:t>
            </w:r>
          </w:p>
        </w:tc>
      </w:tr>
      <w:tr w14:paraId="7614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E2B52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</w:t>
            </w:r>
          </w:p>
          <w:p w14:paraId="770F3D4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ĐỘNG</w:t>
            </w:r>
          </w:p>
          <w:p w14:paraId="7C03DB0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NGOÀI</w:t>
            </w:r>
          </w:p>
          <w:p w14:paraId="496532F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TRỜI</w:t>
            </w:r>
          </w:p>
          <w:p w14:paraId="33DC6C85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FD77F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Hoạt động có mục đích: Quan sát vườn cổ tích ,thí nghiệm nước đổi màu,Thí nghiệm vật hút, quan sát thời tiết, giao lưu trò chơi.</w:t>
            </w:r>
          </w:p>
          <w:p w14:paraId="0BE905C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Trò chơi vận động: Kéo co, trời mưa, chó sói xấu tính….</w:t>
            </w:r>
          </w:p>
          <w:p w14:paraId="3278BCB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do: Cho trẻ chơi với một số đồ chơi và nguyên vật liệu cô chuẩn bị</w:t>
            </w:r>
          </w:p>
          <w:p w14:paraId="5E5FF2A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Và chơi với một số đồ chơi trong sân trường</w:t>
            </w:r>
          </w:p>
        </w:tc>
      </w:tr>
      <w:tr w14:paraId="2D72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313D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</w:t>
            </w:r>
          </w:p>
          <w:p w14:paraId="6107607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ĐỘNG</w:t>
            </w:r>
          </w:p>
          <w:p w14:paraId="7C8962E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GÓC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47A81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Góc đóng vai: Mẹ con, phòng khám bệnh, cửa hàng ăn uống,người nấu bếp giỏi,</w:t>
            </w:r>
          </w:p>
          <w:p w14:paraId="2CC581B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Góc XD – LG: Xây vườn rau của bé – Lắp ghép đường vào vườn rau,</w:t>
            </w:r>
          </w:p>
          <w:p w14:paraId="7227468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Góc học tập: Cơ thể bé,đồ dùng của bé,bé ăn gì để lớn..</w:t>
            </w:r>
          </w:p>
          <w:p w14:paraId="4451380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Góc nghệ thuật: Vẽ, tô màu đồ dùng của bé, hát múa về chủ đề</w:t>
            </w:r>
          </w:p>
          <w:p w14:paraId="7435A62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Góc sách – Truyện: Xem tranh,xem am bum ,truyện theo chủ đề</w:t>
            </w:r>
          </w:p>
          <w:p w14:paraId="617722C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 Góc thiên nhiên: Chăm sóc cây – Chơi với cát đá,chơi với cát,pha màu nước..</w:t>
            </w:r>
          </w:p>
        </w:tc>
      </w:tr>
      <w:tr w14:paraId="1468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E0F44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ĂN NGỦ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74186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Nhắc nhở trẻ sử dụng các từ như:  “Mời cô”, “Mời bạn” khi vào bữa ăn;</w:t>
            </w:r>
          </w:p>
          <w:p w14:paraId="77E8659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77CE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C71E6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05862D1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</w:t>
            </w:r>
          </w:p>
          <w:p w14:paraId="33A0C82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ĐỘNG</w:t>
            </w:r>
          </w:p>
          <w:p w14:paraId="52C49C1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5F7C7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  PBTCM</w:t>
            </w:r>
          </w:p>
          <w:p w14:paraId="0E2FE5D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   TCHT </w:t>
            </w:r>
          </w:p>
          <w:p w14:paraId="674A24F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Cái túi kỳ lạ </w:t>
            </w:r>
          </w:p>
          <w:p w14:paraId="71B4247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do ở các góc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92ACB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Cho trẻ làm đồ chơi từ nguyên vật liệu</w:t>
            </w:r>
          </w:p>
          <w:p w14:paraId="13839EF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do ở các  góc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3D209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Làm quen bài mới: Đi nắng</w:t>
            </w:r>
          </w:p>
          <w:p w14:paraId="7B224E6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chọn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344C5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Cho trẻ nghe hát dân ca</w:t>
            </w:r>
          </w:p>
          <w:p w14:paraId="3EE6FB8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tự do  ở  các góc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D5542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Lao động vệ sinh </w:t>
            </w:r>
          </w:p>
          <w:p w14:paraId="6111A08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Nêu gương </w:t>
            </w:r>
          </w:p>
          <w:p w14:paraId="73B5138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cuối tuần</w:t>
            </w:r>
          </w:p>
        </w:tc>
      </w:tr>
    </w:tbl>
    <w:p w14:paraId="2BE9EA1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8" w:right="1138" w:bottom="1138" w:left="1267" w:header="720" w:footer="720" w:gutter="0"/>
      <w:paperSrc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849A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B9C133A"/>
    <w:rsid w:val="480849A9"/>
    <w:rsid w:val="4BE647AF"/>
    <w:rsid w:val="7AF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2025-02-10T14:50:00Z</dcterms:created>
  <dc:creator>PHAN XUAN PHUOC</dc:creator>
  <cp:lastModifiedBy>Liệu Nguyễn</cp:lastModifiedBy>
  <dcterms:modified xsi:type="dcterms:W3CDTF">2025-02-10T15:09:56Z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208D237E032F4BB182A93BF66A8E8869_11</vt:lpwstr>
  </property>
</Properties>
</file>